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 can be used to determine who will serve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_____________________ is the court area within 7 feet on both sides of the 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are only scored by the serving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serve, paddle contact with the ball must happen below the server's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_____ serve attempt is allowed per server, unless there is a let.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Games are usually played to _______ points.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point is scored, the server switches sides and _____________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serve must be made _________________ cross-court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________________ rule means both team must let the ball bounce once before a volley shot may be used.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ball that lands on a line in considered ________.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first server on a team loses a point, the serve goes to their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game of pickleball was named after a dog called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serve for a team is also called a _______________________.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Pickleball can be played either as doubles or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must be done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non-volley zone: _____________________.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serve of each side-out is made from the _________-hand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Serves are made fom behind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 is any action that stops play because of a rule violation.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Games need to be won by _______ points.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QUIZ</dc:title>
  <dcterms:created xsi:type="dcterms:W3CDTF">2021-10-11T14:25:40Z</dcterms:created>
  <dcterms:modified xsi:type="dcterms:W3CDTF">2021-10-11T14:25:40Z</dcterms:modified>
</cp:coreProperties>
</file>