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you reduce risk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symptom you experience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sex _____ the risk of getting 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call a ______ if you have any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have pain during ___ if you have 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PID is an infection in the woman's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males get PID?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of PID is _______ between periods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____ get 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don't get it treated your tissue around the Fallopian tube will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______ tube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 of PID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PID is an acronym for pelvic inflammatory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it be cured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Pelvic inflammatory disease is the same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get it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PID</dc:title>
  <dcterms:created xsi:type="dcterms:W3CDTF">2021-10-11T14:25:50Z</dcterms:created>
  <dcterms:modified xsi:type="dcterms:W3CDTF">2021-10-11T14:25:50Z</dcterms:modified>
</cp:coreProperties>
</file>