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PIGLETS    </w:t>
      </w:r>
      <w:r>
        <w:t xml:space="preserve">   HOGS    </w:t>
      </w:r>
      <w:r>
        <w:t xml:space="preserve">   CURLYTAIL    </w:t>
      </w:r>
      <w:r>
        <w:t xml:space="preserve">   BACON    </w:t>
      </w:r>
      <w:r>
        <w:t xml:space="preserve">   PIGSTY    </w:t>
      </w:r>
      <w:r>
        <w:t xml:space="preserve">   SNOUT    </w:t>
      </w:r>
      <w:r>
        <w:t xml:space="preserve">   OINK    </w:t>
      </w:r>
      <w:r>
        <w:t xml:space="preserve">   SWINE    </w:t>
      </w:r>
      <w:r>
        <w:t xml:space="preserve">   POTBELLIED    </w:t>
      </w:r>
      <w:r>
        <w:t xml:space="preserve">   BOAR    </w:t>
      </w:r>
      <w:r>
        <w:t xml:space="preserve">   PINK    </w:t>
      </w:r>
      <w:r>
        <w:t xml:space="preserve">   MUDDY    </w:t>
      </w:r>
      <w:r>
        <w:t xml:space="preserve">   ROOTING    </w:t>
      </w:r>
      <w:r>
        <w:t xml:space="preserve">   SOW    </w:t>
      </w:r>
      <w:r>
        <w:t xml:space="preserve">   NEST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</dc:title>
  <dcterms:created xsi:type="dcterms:W3CDTF">2021-10-11T14:26:05Z</dcterms:created>
  <dcterms:modified xsi:type="dcterms:W3CDTF">2021-10-11T14:26:05Z</dcterms:modified>
</cp:coreProperties>
</file>