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PINKY PYE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FAREWELL    </w:t>
      </w:r>
      <w:r>
        <w:t xml:space="preserve">   BALCONY    </w:t>
      </w:r>
      <w:r>
        <w:t xml:space="preserve">   SLEEPY    </w:t>
      </w:r>
      <w:r>
        <w:t xml:space="preserve">   SECRET    </w:t>
      </w:r>
      <w:r>
        <w:t xml:space="preserve">   SAFARI    </w:t>
      </w:r>
      <w:r>
        <w:t xml:space="preserve">   DOTS    </w:t>
      </w:r>
      <w:r>
        <w:t xml:space="preserve">   NIGHT    </w:t>
      </w:r>
      <w:r>
        <w:t xml:space="preserve">   FARRYBOAT    </w:t>
      </w:r>
      <w:r>
        <w:t xml:space="preserve">   GAMES    </w:t>
      </w:r>
      <w:r>
        <w:t xml:space="preserve">   BIG    </w:t>
      </w:r>
      <w:r>
        <w:t xml:space="preserve">   HUNT    </w:t>
      </w:r>
      <w:r>
        <w:t xml:space="preserve">   CAT    </w:t>
      </w:r>
      <w:r>
        <w:t xml:space="preserve">   PINKY    </w:t>
      </w:r>
      <w:r>
        <w:t xml:space="preserve">   PYES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PINKY PYE</dc:title>
  <dcterms:created xsi:type="dcterms:W3CDTF">2021-10-11T14:27:17Z</dcterms:created>
  <dcterms:modified xsi:type="dcterms:W3CDTF">2021-10-11T14:27:17Z</dcterms:modified>
</cp:coreProperties>
</file>