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FRIDAY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RECOVERY    </w:t>
      </w:r>
      <w:r>
        <w:t xml:space="preserve">   WALKS    </w:t>
      </w:r>
      <w:r>
        <w:t xml:space="preserve">   TREATMENT    </w:t>
      </w:r>
      <w:r>
        <w:t xml:space="preserve">   SELF EXAMINATION    </w:t>
      </w:r>
      <w:r>
        <w:t xml:space="preserve">   SCREENING    </w:t>
      </w:r>
      <w:r>
        <w:t xml:space="preserve">   RIBBON    </w:t>
      </w:r>
      <w:r>
        <w:t xml:space="preserve">   RESEARCH    </w:t>
      </w:r>
      <w:r>
        <w:t xml:space="preserve">   RACE    </w:t>
      </w:r>
      <w:r>
        <w:t xml:space="preserve">   PREVENTION    </w:t>
      </w:r>
      <w:r>
        <w:t xml:space="preserve">   PINK    </w:t>
      </w:r>
      <w:r>
        <w:t xml:space="preserve">   OCTOBER    </w:t>
      </w:r>
      <w:r>
        <w:t xml:space="preserve">   MAMMOGRAM    </w:t>
      </w:r>
      <w:r>
        <w:t xml:space="preserve">   LUMP    </w:t>
      </w:r>
      <w:r>
        <w:t xml:space="preserve">   INFORMATION    </w:t>
      </w:r>
      <w:r>
        <w:t xml:space="preserve">   FUNDRAISING    </w:t>
      </w:r>
      <w:r>
        <w:t xml:space="preserve">   DISEASE    </w:t>
      </w:r>
      <w:r>
        <w:t xml:space="preserve">   DIAGNOSIS    </w:t>
      </w:r>
      <w:r>
        <w:t xml:space="preserve">   CURE    </w:t>
      </w:r>
      <w:r>
        <w:t xml:space="preserve">   CHARITY    </w:t>
      </w:r>
      <w:r>
        <w:t xml:space="preserve">   CAUSE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FRIDAY 2020</dc:title>
  <dcterms:created xsi:type="dcterms:W3CDTF">2021-10-11T14:28:03Z</dcterms:created>
  <dcterms:modified xsi:type="dcterms:W3CDTF">2021-10-11T14:28:03Z</dcterms:modified>
</cp:coreProperties>
</file>