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PINK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MAN    </w:t>
      </w:r>
      <w:r>
        <w:t xml:space="preserve">   THERE    </w:t>
      </w:r>
      <w:r>
        <w:t xml:space="preserve">   BECAUSE    </w:t>
      </w:r>
      <w:r>
        <w:t xml:space="preserve">   FATHER    </w:t>
      </w:r>
      <w:r>
        <w:t xml:space="preserve">   WERE    </w:t>
      </w:r>
      <w:r>
        <w:t xml:space="preserve">   WALLAN    </w:t>
      </w:r>
      <w:r>
        <w:t xml:space="preserve">   WHAT    </w:t>
      </w:r>
      <w:r>
        <w:t xml:space="preserve">   JUST    </w:t>
      </w:r>
      <w:r>
        <w:t xml:space="preserve">   MOTHER    </w:t>
      </w:r>
      <w:r>
        <w:t xml:space="preserve">   PUT    </w:t>
      </w:r>
      <w:r>
        <w:t xml:space="preserve">   THREE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SPELLING WORD SEARCH</dc:title>
  <dcterms:created xsi:type="dcterms:W3CDTF">2021-10-11T14:27:33Z</dcterms:created>
  <dcterms:modified xsi:type="dcterms:W3CDTF">2021-10-11T14:27:33Z</dcterms:modified>
</cp:coreProperties>
</file>