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PINOCCHIO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flavour was Pinocchio’s favourite lollipop?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Pinocchio become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one of the people that steal his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Pinocchio’s (best)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 animal eats Pinocchio and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Protagonist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talking incect that helps Pinocchio?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part of Pinocchio face grows when he lies?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person who made Pinocchio?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person who pretends to die of sadness?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place does Pinocchio not want to go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movie aired?(Italian version)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helps him find his “dad”?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people turn into at the massive party? Or funland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PINOCCHIO</dc:title>
  <dcterms:created xsi:type="dcterms:W3CDTF">2021-10-11T14:27:52Z</dcterms:created>
  <dcterms:modified xsi:type="dcterms:W3CDTF">2021-10-11T14:27:52Z</dcterms:modified>
</cp:coreProperties>
</file>