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PINTAR RAMADHAN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jujur    </w:t>
      </w:r>
      <w:r>
        <w:t xml:space="preserve">   masjid    </w:t>
      </w:r>
      <w:r>
        <w:t xml:space="preserve">   iktikaf    </w:t>
      </w:r>
      <w:r>
        <w:t xml:space="preserve">   tahajjud    </w:t>
      </w:r>
      <w:r>
        <w:t xml:space="preserve">   siwak    </w:t>
      </w:r>
      <w:r>
        <w:t xml:space="preserve">   niat    </w:t>
      </w:r>
      <w:r>
        <w:t xml:space="preserve">   bunga api    </w:t>
      </w:r>
      <w:r>
        <w:t xml:space="preserve">   tolong menolong    </w:t>
      </w:r>
      <w:r>
        <w:t xml:space="preserve">   puasa    </w:t>
      </w:r>
      <w:r>
        <w:t xml:space="preserve">   mengumpat    </w:t>
      </w:r>
      <w:r>
        <w:t xml:space="preserve">   doa    </w:t>
      </w:r>
      <w:r>
        <w:t xml:space="preserve">   ramadhan    </w:t>
      </w:r>
      <w:r>
        <w:t xml:space="preserve">   islam    </w:t>
      </w:r>
      <w:r>
        <w:t xml:space="preserve">   neraka    </w:t>
      </w:r>
      <w:r>
        <w:t xml:space="preserve">   syaitan    </w:t>
      </w:r>
      <w:r>
        <w:t xml:space="preserve">   bazaar    </w:t>
      </w:r>
      <w:r>
        <w:t xml:space="preserve">   kasturi    </w:t>
      </w:r>
      <w:r>
        <w:t xml:space="preserve">   pemurah    </w:t>
      </w:r>
      <w:r>
        <w:t xml:space="preserve">   sabar    </w:t>
      </w:r>
      <w:r>
        <w:t xml:space="preserve">   sepuluhmalam    </w:t>
      </w:r>
      <w:r>
        <w:t xml:space="preserve">   terawih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PINTAR RAMADHAN</dc:title>
  <dcterms:created xsi:type="dcterms:W3CDTF">2021-10-11T14:28:18Z</dcterms:created>
  <dcterms:modified xsi:type="dcterms:W3CDTF">2021-10-11T14:28:18Z</dcterms:modified>
</cp:coreProperties>
</file>