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 PALS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STALE    </w:t>
      </w:r>
      <w:r>
        <w:t xml:space="preserve">   RICKETY    </w:t>
      </w:r>
      <w:r>
        <w:t xml:space="preserve">   PERMANENT    </w:t>
      </w:r>
      <w:r>
        <w:t xml:space="preserve">   GROUCH    </w:t>
      </w:r>
      <w:r>
        <w:t xml:space="preserve">   FALSE    </w:t>
      </w:r>
      <w:r>
        <w:t xml:space="preserve">   BARBED    </w:t>
      </w:r>
      <w:r>
        <w:t xml:space="preserve">   ASSIGNED    </w:t>
      </w:r>
      <w:r>
        <w:t xml:space="preserve">   APPENDIX    </w:t>
      </w:r>
      <w:r>
        <w:t xml:space="preserve">   TRIM    </w:t>
      </w:r>
      <w:r>
        <w:t xml:space="preserve">   SHRANK    </w:t>
      </w:r>
      <w:r>
        <w:t xml:space="preserve">   PRICKLY    </w:t>
      </w:r>
      <w:r>
        <w:t xml:space="preserve">   PORCUPINE    </w:t>
      </w:r>
      <w:r>
        <w:t xml:space="preserve">   PECKED    </w:t>
      </w:r>
      <w:r>
        <w:t xml:space="preserve">   FURIOUS    </w:t>
      </w:r>
      <w:r>
        <w:t xml:space="preserve">   FEVER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 PALS</dc:title>
  <dcterms:created xsi:type="dcterms:W3CDTF">2021-10-11T14:26:33Z</dcterms:created>
  <dcterms:modified xsi:type="dcterms:W3CDTF">2021-10-11T14:26:33Z</dcterms:modified>
</cp:coreProperties>
</file>