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PIONEERING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GLENN MILLER MUSEUM    </w:t>
      </w:r>
      <w:r>
        <w:t xml:space="preserve">   PAWNEE BUTTES    </w:t>
      </w:r>
      <w:r>
        <w:t xml:space="preserve">   PAWNEE PIONEER TRAIL    </w:t>
      </w:r>
      <w:r>
        <w:t xml:space="preserve">   OVERLAND TRAIL MUSEUM    </w:t>
      </w:r>
      <w:r>
        <w:t xml:space="preserve">   LIMON DEPOT    </w:t>
      </w:r>
      <w:r>
        <w:t xml:space="preserve">   LINCOLN THEATRE    </w:t>
      </w:r>
      <w:r>
        <w:t xml:space="preserve">   HIPPODROME THEATRE    </w:t>
      </w:r>
      <w:r>
        <w:t xml:space="preserve">   PONY EXPRESS    </w:t>
      </w:r>
      <w:r>
        <w:t xml:space="preserve">   JULESBURG DRAGSTRIP    </w:t>
      </w:r>
      <w:r>
        <w:t xml:space="preserve">   SOUTH PLATTE RIVER TRAIL    </w:t>
      </w:r>
      <w:r>
        <w:t xml:space="preserve">   DEPOT MUSEUM    </w:t>
      </w:r>
      <w:r>
        <w:t xml:space="preserve">   FORT SEDGWICK MUSEUM    </w:t>
      </w:r>
      <w:r>
        <w:t xml:space="preserve">   CAROUSEL    </w:t>
      </w:r>
      <w:r>
        <w:t xml:space="preserve">   OLD TOWN MUSEUM    </w:t>
      </w:r>
      <w:r>
        <w:t xml:space="preserve">   CHEYENNE WELLS    </w:t>
      </w:r>
      <w:r>
        <w:t xml:space="preserve">   HOLYOKE    </w:t>
      </w:r>
      <w:r>
        <w:t xml:space="preserve">   AKRON    </w:t>
      </w:r>
      <w:r>
        <w:t xml:space="preserve">   FORT MORGAN    </w:t>
      </w:r>
      <w:r>
        <w:t xml:space="preserve">   BRUSH    </w:t>
      </w:r>
      <w:r>
        <w:t xml:space="preserve">   STERLING    </w:t>
      </w:r>
      <w:r>
        <w:t xml:space="preserve">   LIMON    </w:t>
      </w:r>
      <w:r>
        <w:t xml:space="preserve">   JULESBURG    </w:t>
      </w:r>
      <w:r>
        <w:t xml:space="preserve">   BURLINGTON    </w:t>
      </w:r>
      <w:r>
        <w:t xml:space="preserve">   WRAY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PIONEERING PLAINS</dc:title>
  <dcterms:created xsi:type="dcterms:W3CDTF">2021-11-24T03:39:35Z</dcterms:created>
  <dcterms:modified xsi:type="dcterms:W3CDTF">2021-11-24T03:39:35Z</dcterms:modified>
</cp:coreProperties>
</file>