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PIONEER WOMAN</w:t>
      </w:r>
    </w:p>
    <w:p>
      <w:pPr>
        <w:pStyle w:val="Questions"/>
      </w:pPr>
      <w:r>
        <w:t xml:space="preserve">1. VNEIAGT MBLOO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LFAE ATMKER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EELJBIU BSSMOLO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RNAB CENAD TILQU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HIAADLS ZNZGLAID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FINOA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OESR AHDSWO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IACEL BELU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LIWLOW ATPNRET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GSIRNP OQTUEUB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UCYTNRO AGDNRE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LAYZ USNAS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EITAVGN FLROAL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OTLBCLA RREIEADNNW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OMDYLE FLLORA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AEILNED ASLGS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MEIENMLA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EDHHSPSER PIE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BRAIDED ETITRV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HIRAECL KEOOIC RAJ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WOMAN</dc:title>
  <dcterms:created xsi:type="dcterms:W3CDTF">2021-10-11T14:27:42Z</dcterms:created>
  <dcterms:modified xsi:type="dcterms:W3CDTF">2021-10-11T14:27:42Z</dcterms:modified>
</cp:coreProperties>
</file>