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PIONT 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Setting-time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character's best friend, object, 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Setting-place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story ends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story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PIONT GUARD</dc:title>
  <dcterms:created xsi:type="dcterms:W3CDTF">2021-10-11T14:27:17Z</dcterms:created>
  <dcterms:modified xsi:type="dcterms:W3CDTF">2021-10-11T14:27:17Z</dcterms:modified>
</cp:coreProperties>
</file>