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 by Jeremy Riggs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mileage required to move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power delorian in part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flux capacitor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delorian's stainless steel body has a direct effect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power the delorian in part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travel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from back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movies with flux capacitor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jigawatt is equal to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select what point in time you want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 that houses the flux capacitor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part two, the delorian obtains the ability 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 by Jeremy Riggs</dc:title>
  <dcterms:created xsi:type="dcterms:W3CDTF">2021-10-11T14:27:37Z</dcterms:created>
  <dcterms:modified xsi:type="dcterms:W3CDTF">2021-10-11T14:27:37Z</dcterms:modified>
</cp:coreProperties>
</file>