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crew    </w:t>
      </w:r>
      <w:r>
        <w:t xml:space="preserve">   mate    </w:t>
      </w:r>
      <w:r>
        <w:t xml:space="preserve">   ship    </w:t>
      </w:r>
      <w:r>
        <w:t xml:space="preserve">   captain    </w:t>
      </w:r>
      <w:r>
        <w:t xml:space="preserve">   jewels    </w:t>
      </w:r>
      <w:r>
        <w:t xml:space="preserve">   treasure    </w:t>
      </w:r>
      <w:r>
        <w:t xml:space="preserve">   island    </w:t>
      </w:r>
      <w:r>
        <w:t xml:space="preserve">   plank    </w:t>
      </w:r>
      <w:r>
        <w:t xml:space="preserve">   mast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2021-10-11T14:28:49Z</dcterms:created>
  <dcterms:modified xsi:type="dcterms:W3CDTF">2021-10-11T14:28:49Z</dcterms:modified>
</cp:coreProperties>
</file>