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 AND 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sumpitan    </w:t>
      </w:r>
      <w:r>
        <w:t xml:space="preserve">   kris    </w:t>
      </w:r>
      <w:r>
        <w:t xml:space="preserve">   parang    </w:t>
      </w:r>
      <w:r>
        <w:t xml:space="preserve">   grenade    </w:t>
      </w:r>
      <w:r>
        <w:t xml:space="preserve">   blunderbuss    </w:t>
      </w:r>
      <w:r>
        <w:t xml:space="preserve">   firebomb    </w:t>
      </w:r>
      <w:r>
        <w:t xml:space="preserve">   dagger    </w:t>
      </w:r>
      <w:r>
        <w:t xml:space="preserve">   pistol    </w:t>
      </w:r>
      <w:r>
        <w:t xml:space="preserve">   scimitar    </w:t>
      </w:r>
      <w:r>
        <w:t xml:space="preserve">   battle ax    </w:t>
      </w:r>
      <w:r>
        <w:t xml:space="preserve">   cannon    </w:t>
      </w:r>
      <w:r>
        <w:t xml:space="preserve">   cutlass    </w:t>
      </w:r>
      <w:r>
        <w:t xml:space="preserve">   musket    </w:t>
      </w:r>
      <w:r>
        <w:t xml:space="preserve">   long john silver    </w:t>
      </w:r>
      <w:r>
        <w:t xml:space="preserve">   ben gunn    </w:t>
      </w:r>
      <w:r>
        <w:t xml:space="preserve">   william duell    </w:t>
      </w:r>
      <w:r>
        <w:t xml:space="preserve">   edward teach    </w:t>
      </w:r>
      <w:r>
        <w:t xml:space="preserve">   william dampier    </w:t>
      </w:r>
      <w:r>
        <w:t xml:space="preserve">   alexander selkirk    </w:t>
      </w:r>
      <w:r>
        <w:t xml:space="preserve">   bartholomew roberts    </w:t>
      </w:r>
      <w:r>
        <w:t xml:space="preserve">   mary read    </w:t>
      </w:r>
      <w:r>
        <w:t xml:space="preserve">   ching chi ling    </w:t>
      </w:r>
      <w:r>
        <w:t xml:space="preserve">   kanhoji angria    </w:t>
      </w:r>
      <w:r>
        <w:t xml:space="preserve">   henry avery    </w:t>
      </w:r>
      <w:r>
        <w:t xml:space="preserve">   henry morgan    </w:t>
      </w:r>
      <w:r>
        <w:t xml:space="preserve">   francis lollonais    </w:t>
      </w:r>
      <w:r>
        <w:t xml:space="preserve">   francis le clerc    </w:t>
      </w:r>
      <w:r>
        <w:t xml:space="preserve">   barbarossa    </w:t>
      </w:r>
      <w:r>
        <w:t xml:space="preserve">   william kidd    </w:t>
      </w:r>
      <w:r>
        <w:t xml:space="preserve">   waltar raleigh    </w:t>
      </w:r>
      <w:r>
        <w:t xml:space="preserve">   francis drake    </w:t>
      </w:r>
      <w:r>
        <w:t xml:space="preserve">   grace omalley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 AND WEAPONS</dc:title>
  <dcterms:created xsi:type="dcterms:W3CDTF">2021-10-11T14:27:50Z</dcterms:created>
  <dcterms:modified xsi:type="dcterms:W3CDTF">2021-10-11T14:27:50Z</dcterms:modified>
</cp:coreProperties>
</file>