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WAVE WITH A FOAMY CREST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HIGH LOOKOUT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HEAVY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OFF WITH YOUR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PIRATES BOOTY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PIRATE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SKULL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BARNACLE BILL'S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PART OF SHIPS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MOP THE DECK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SHIP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MOORING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BOULLION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CASTAWAY HOME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JOHN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INSTRUMENT FOR VIEWING DISTANT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BOAT RIGGING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RESPONSE TO AN ORDER FROM THE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HIDDEN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STORAGE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PIRATES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EAST COAST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PERIOD IN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DEADMAN'S HEX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SHIVER-___-TIMBERS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DAVEY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PARROT THAT WANTS A CRACKER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SHIP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ALL HANDS 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CHART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2021-10-12T20:27:50Z</dcterms:created>
  <dcterms:modified xsi:type="dcterms:W3CDTF">2021-10-12T20:27:50Z</dcterms:modified>
</cp:coreProperties>
</file>