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PIRKEI AVOS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LEVEL    </w:t>
      </w:r>
      <w:r>
        <w:t xml:space="preserve">   MISHNAH    </w:t>
      </w:r>
      <w:r>
        <w:t xml:space="preserve">   TORAH    </w:t>
      </w:r>
      <w:r>
        <w:t xml:space="preserve">   ACCOMPLISH    </w:t>
      </w:r>
      <w:r>
        <w:t xml:space="preserve">   RIGHTEOUS    </w:t>
      </w:r>
      <w:r>
        <w:t xml:space="preserve">   WICKED    </w:t>
      </w:r>
      <w:r>
        <w:t xml:space="preserve">   SUFFERING    </w:t>
      </w:r>
      <w:r>
        <w:t xml:space="preserve">   PEACE    </w:t>
      </w:r>
      <w:r>
        <w:t xml:space="preserve">   LEADER    </w:t>
      </w:r>
      <w:r>
        <w:t xml:space="preserve">   FOX    </w:t>
      </w:r>
      <w:r>
        <w:t xml:space="preserve">   HEAD    </w:t>
      </w:r>
      <w:r>
        <w:t xml:space="preserve">   TAIL    </w:t>
      </w:r>
      <w:r>
        <w:t xml:space="preserve">   LION    </w:t>
      </w:r>
      <w:r>
        <w:t xml:space="preserve">   FOLLOWER    </w:t>
      </w:r>
      <w:r>
        <w:t xml:space="preserve">   HUMBLE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PIRKEI AVOS WORD SEARCH</dc:title>
  <dcterms:created xsi:type="dcterms:W3CDTF">2021-10-11T14:27:34Z</dcterms:created>
  <dcterms:modified xsi:type="dcterms:W3CDTF">2021-10-11T14:27:34Z</dcterms:modified>
</cp:coreProperties>
</file>