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PITCH 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PITCH PERFECT</dc:title>
  <dcterms:created xsi:type="dcterms:W3CDTF">2021-10-11T14:28:33Z</dcterms:created>
  <dcterms:modified xsi:type="dcterms:W3CDTF">2021-10-11T14:28:33Z</dcterms:modified>
</cp:coreProperties>
</file>