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PITTSBURG STEELERS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TEAM THAT  STEELERS PLAYED ON SEPTEMBER 10.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OUTLAW NAME OF STEELERS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PLAYER WHO WEIGHS THE LEAST ON STEELERS TEAM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COLLEGE THAT ALLEN BRIAN RECRUITED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MONTH WHEN STEELERS PLAY COLTS DURING REG SEASON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MONTH OF LAST SEASON REGULAR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TEAM STEELERS WILL BE PLAYING ON CHRISTMAS DAY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TEAM STEELERS LOST TO IN PRE SEASON ON AUG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STEELERS QUARTER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HEAVIEST PLAYER ON STEELERS TEAM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TEAM STEELERS WILL PLAY ON NOVEMBER 26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PLAYERS ON INJURY LIST FOR WEEK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STATION THAT WILL TELEVISE GAME ON DEC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OF OLDEST PLAYER ON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PLAYER 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OF KICKOFF ON NOV 12 AGAINST COLTS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POINTS STEELERS SCORED IN GAME AGAINST THE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POINTS DID COLTS BEAT STEELERS IN PRE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TEAM STEELERS WILL PLAY OCT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NUMBER OF POINTS STEELERS HAVE SCORED IN FIRST 3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NAME OF PLAYER WITH LAST NAME DUPREE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BY HOW MANY POINTS DID STEELERS BEAT THE BEARS ON 9/24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 STEELERS</dc:title>
  <dcterms:created xsi:type="dcterms:W3CDTF">2021-10-11T14:27:37Z</dcterms:created>
  <dcterms:modified xsi:type="dcterms:W3CDTF">2021-10-11T14:27:37Z</dcterms:modified>
</cp:coreProperties>
</file>