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PITUITARY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Augment or antagonize the effects of the pituitary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Patients may have these changes affecting their body image as a possible adverse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Alleviates symptoms of  carcinoid tumors; used for acromegaly, small bowel fistula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Hormone that increases water resorption in distal tubules, concentrates urine, &amp; reduces water 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Hormone that promotes growth by stimulating anabolic tissue building process, sodium, potassium, &amp; phosphorus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Medicine that promotes renal retention of sodium, can result in edema and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Stimulates breast growth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GI effects of Octreotide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Works with the CNS to govern all bodily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Stimulates ejection of milk and contraction of uterine smooth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Secretes ADH, oxytocin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control polydipsia,polyuria, &amp; dehydration in diabetic patients, stops bleeding with esophageal varices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Secretes hormones from anterior pituitary gland to control bodily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with endocrine disorders may have an increased risk of  ____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Growth hormone used to treat growth failure, also used for wasting/cachectic HIV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Targets adrenal gland, mediates adaptation to physical/emotional stress &amp;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2 distinct lobes: anterior and posterior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Cardiovascular adverse effects of Vasopressin &amp; Desmopressin are _________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Hormone that stimulates ovulation &amp; estrogen release by ovaries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lobe secretes TSH, GH, ACTH, prolactin, FSH, &amp; luteinizing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Increases the production &amp; secretion of thyroid hormones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PITUITARY DRUGS</dc:title>
  <dcterms:created xsi:type="dcterms:W3CDTF">2021-10-11T14:27:32Z</dcterms:created>
  <dcterms:modified xsi:type="dcterms:W3CDTF">2021-10-11T14:27:32Z</dcterms:modified>
</cp:coreProperties>
</file>