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Eliminate _____ between the truck and the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Powered ________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warn coworkers and other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center of balance inside the _____  _____ on a forklift.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leave your ____ on any PIT.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Dynamic ______ prevents a PIT from tipping from other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load no more than 6 _____ off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_____ on a PIT.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Forklifts steer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Forklifts should be inspected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</dc:title>
  <dcterms:created xsi:type="dcterms:W3CDTF">2021-10-11T14:29:00Z</dcterms:created>
  <dcterms:modified xsi:type="dcterms:W3CDTF">2021-10-11T14:29:00Z</dcterms:modified>
</cp:coreProperties>
</file>