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PIZZA IS PLAYFUL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margherita    </w:t>
      </w:r>
      <w:r>
        <w:t xml:space="preserve">   nutella    </w:t>
      </w:r>
      <w:r>
        <w:t xml:space="preserve">   banting    </w:t>
      </w:r>
      <w:r>
        <w:t xml:space="preserve">   pineapple    </w:t>
      </w:r>
      <w:r>
        <w:t xml:space="preserve">   olives    </w:t>
      </w:r>
      <w:r>
        <w:t xml:space="preserve">   ham    </w:t>
      </w:r>
      <w:r>
        <w:t xml:space="preserve">   chicken    </w:t>
      </w:r>
      <w:r>
        <w:t xml:space="preserve">   avocado    </w:t>
      </w:r>
      <w:r>
        <w:t xml:space="preserve">   rosemary    </w:t>
      </w:r>
      <w:r>
        <w:t xml:space="preserve">   basil    </w:t>
      </w:r>
      <w:r>
        <w:t xml:space="preserve">   cheddar    </w:t>
      </w:r>
      <w:r>
        <w:t xml:space="preserve">   mozzarella    </w:t>
      </w:r>
      <w:r>
        <w:t xml:space="preserve">   salami    </w:t>
      </w:r>
      <w:r>
        <w:t xml:space="preserve">   pizza    </w:t>
      </w:r>
      <w:r>
        <w:t xml:space="preserve">   Andiccio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IS PLAYFUL</dc:title>
  <dcterms:created xsi:type="dcterms:W3CDTF">2021-10-11T14:27:43Z</dcterms:created>
  <dcterms:modified xsi:type="dcterms:W3CDTF">2021-10-11T14:27:43Z</dcterms:modified>
</cp:coreProperties>
</file>