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 Day's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whose vertex is on a circle and whose sides contain chords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where the tangent intersects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when all its vertices lie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Coplanar circles that have a common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arcs of the same circle that intersect at exactly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Segment whose endpoints are the center and any point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chords intersect in the intirior of a circle and each chord is divide in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Segment that contains a chord of a circle and has exactly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an arc with endpoints that are the enpoints of a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that intersects a circle in tow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a closed curve or circular object is the linear distance around its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angle whose vertex is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arc that lies between two lines, rays, or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Chord that contains the center of the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Coplanar circles that intersect in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whose sides are tangent to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 number that can't be expressed as a ratio of integers as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secant segment that is outside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Mathematician who used Pi symbol for first time to represent the platonic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circle that contains the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constant commonly approximated as 3.14159.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Segment that is tangent to a circle at an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Segment whose endpoints are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of all points in a plane that are equidistant fron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 in the plane of a circle that intersect the circle in exactly one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Day's Crossword Puzzle</dc:title>
  <dcterms:created xsi:type="dcterms:W3CDTF">2021-10-11T14:25:38Z</dcterms:created>
  <dcterms:modified xsi:type="dcterms:W3CDTF">2021-10-11T14:25:38Z</dcterms:modified>
</cp:coreProperties>
</file>