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PJO &amp; HOO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ZOENIGHTSHADE    </w:t>
      </w:r>
      <w:r>
        <w:t xml:space="preserve">   SALLYJACKSON    </w:t>
      </w:r>
      <w:r>
        <w:t xml:space="preserve">   NANCYBOBOFIT    </w:t>
      </w:r>
      <w:r>
        <w:t xml:space="preserve">   MINOTAUR    </w:t>
      </w:r>
      <w:r>
        <w:t xml:space="preserve">   MEGMCCAFFREY    </w:t>
      </w:r>
      <w:r>
        <w:t xml:space="preserve">   LESTERPAPADOPOULOS    </w:t>
      </w:r>
      <w:r>
        <w:t xml:space="preserve">   LEOVALDEZ    </w:t>
      </w:r>
      <w:r>
        <w:t xml:space="preserve">   KRONOS    </w:t>
      </w:r>
      <w:r>
        <w:t xml:space="preserve">   KAMPE    </w:t>
      </w:r>
      <w:r>
        <w:t xml:space="preserve">   JUPITER    </w:t>
      </w:r>
      <w:r>
        <w:t xml:space="preserve">   JUNO    </w:t>
      </w:r>
      <w:r>
        <w:t xml:space="preserve">   JUNIPER    </w:t>
      </w:r>
      <w:r>
        <w:t xml:space="preserve">   JASONGRACE    </w:t>
      </w:r>
      <w:r>
        <w:t xml:space="preserve">   JANUS    </w:t>
      </w:r>
      <w:r>
        <w:t xml:space="preserve">   IRIS    </w:t>
      </w:r>
      <w:r>
        <w:t xml:space="preserve">   HYPNOS    </w:t>
      </w:r>
      <w:r>
        <w:t xml:space="preserve">   HESTIA    </w:t>
      </w:r>
      <w:r>
        <w:t xml:space="preserve">   HERMES    </w:t>
      </w:r>
      <w:r>
        <w:t xml:space="preserve">   HERA    </w:t>
      </w:r>
      <w:r>
        <w:t xml:space="preserve">   HEPHAESTUS    </w:t>
      </w:r>
      <w:r>
        <w:t xml:space="preserve">   HECATE    </w:t>
      </w:r>
      <w:r>
        <w:t xml:space="preserve">   HAZELLEVESQUE    </w:t>
      </w:r>
      <w:r>
        <w:t xml:space="preserve">   HADES    </w:t>
      </w:r>
      <w:r>
        <w:t xml:space="preserve">   GROVERUNDERWOOD    </w:t>
      </w:r>
      <w:r>
        <w:t xml:space="preserve">   GAEA    </w:t>
      </w:r>
      <w:r>
        <w:t xml:space="preserve">   FRANKZHANG    </w:t>
      </w:r>
      <w:r>
        <w:t xml:space="preserve">   FORTUNA    </w:t>
      </w:r>
      <w:r>
        <w:t xml:space="preserve">   ETHANNAKAMURA    </w:t>
      </w:r>
      <w:r>
        <w:t xml:space="preserve">   DRACAENAE    </w:t>
      </w:r>
      <w:r>
        <w:t xml:space="preserve">   DIONYSUS    </w:t>
      </w:r>
      <w:r>
        <w:t xml:space="preserve">   DIANA    </w:t>
      </w:r>
      <w:r>
        <w:t xml:space="preserve">   DEMETER    </w:t>
      </w:r>
      <w:r>
        <w:t xml:space="preserve">   CONNORSTOLL    </w:t>
      </w:r>
      <w:r>
        <w:t xml:space="preserve">   COACHGLEESONHEDGE    </w:t>
      </w:r>
      <w:r>
        <w:t xml:space="preserve">   CLARISSELARUE    </w:t>
      </w:r>
      <w:r>
        <w:t xml:space="preserve">   CIRCE    </w:t>
      </w:r>
      <w:r>
        <w:t xml:space="preserve">   CHARLESBECKENDORF    </w:t>
      </w:r>
      <w:r>
        <w:t xml:space="preserve">   CALYPSO    </w:t>
      </w:r>
      <w:r>
        <w:t xml:space="preserve">   BIANCADIANGELO    </w:t>
      </w:r>
      <w:r>
        <w:t xml:space="preserve">   ATHENA    </w:t>
      </w:r>
      <w:r>
        <w:t xml:space="preserve">   ARTEMIS    </w:t>
      </w:r>
      <w:r>
        <w:t xml:space="preserve">   ARES    </w:t>
      </w:r>
      <w:r>
        <w:t xml:space="preserve">   ARACHNE    </w:t>
      </w:r>
      <w:r>
        <w:t xml:space="preserve">   APOLLO    </w:t>
      </w:r>
      <w:r>
        <w:t xml:space="preserve">   APHRODITE    </w:t>
      </w:r>
      <w:r>
        <w:t xml:space="preserve">   ANNABETHCHASE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PJO &amp; HOO</dc:title>
  <dcterms:created xsi:type="dcterms:W3CDTF">2021-10-11T14:28:11Z</dcterms:created>
  <dcterms:modified xsi:type="dcterms:W3CDTF">2021-10-11T14:28:11Z</dcterms:modified>
</cp:coreProperties>
</file>