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PJO universe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Kayla    </w:t>
      </w:r>
      <w:r>
        <w:t xml:space="preserve">   Meg    </w:t>
      </w:r>
      <w:r>
        <w:t xml:space="preserve">   Lester    </w:t>
      </w:r>
      <w:r>
        <w:t xml:space="preserve">   Khufu    </w:t>
      </w:r>
      <w:r>
        <w:t xml:space="preserve">   Walt    </w:t>
      </w:r>
      <w:r>
        <w:t xml:space="preserve">   Zia    </w:t>
      </w:r>
      <w:r>
        <w:t xml:space="preserve">   Carter    </w:t>
      </w:r>
      <w:r>
        <w:t xml:space="preserve">   Sadie    </w:t>
      </w:r>
      <w:r>
        <w:t xml:space="preserve">   Anubis    </w:t>
      </w:r>
      <w:r>
        <w:t xml:space="preserve">   Coach    </w:t>
      </w:r>
      <w:r>
        <w:t xml:space="preserve">   Will    </w:t>
      </w:r>
      <w:r>
        <w:t xml:space="preserve">   Zoë    </w:t>
      </w:r>
      <w:r>
        <w:t xml:space="preserve">   Calypso    </w:t>
      </w:r>
      <w:r>
        <w:t xml:space="preserve">   Miranda    </w:t>
      </w:r>
      <w:r>
        <w:t xml:space="preserve">   Connor    </w:t>
      </w:r>
      <w:r>
        <w:t xml:space="preserve">   Katie    </w:t>
      </w:r>
      <w:r>
        <w:t xml:space="preserve">   Travis    </w:t>
      </w:r>
      <w:r>
        <w:t xml:space="preserve">   Beckendorf    </w:t>
      </w:r>
      <w:r>
        <w:t xml:space="preserve">   Silena    </w:t>
      </w:r>
      <w:r>
        <w:t xml:space="preserve">   Sally    </w:t>
      </w:r>
      <w:r>
        <w:t xml:space="preserve">   Chiron    </w:t>
      </w:r>
      <w:r>
        <w:t xml:space="preserve">   Tyson    </w:t>
      </w:r>
      <w:r>
        <w:t xml:space="preserve">   Luke    </w:t>
      </w:r>
      <w:r>
        <w:t xml:space="preserve">   Nico    </w:t>
      </w:r>
      <w:r>
        <w:t xml:space="preserve">   Rachel    </w:t>
      </w:r>
      <w:r>
        <w:t xml:space="preserve">   Thalia    </w:t>
      </w:r>
      <w:r>
        <w:t xml:space="preserve">   Reyna    </w:t>
      </w:r>
      <w:r>
        <w:t xml:space="preserve">   Grover    </w:t>
      </w:r>
      <w:r>
        <w:t xml:space="preserve">   Clarisse    </w:t>
      </w:r>
      <w:r>
        <w:t xml:space="preserve">   Leo    </w:t>
      </w:r>
      <w:r>
        <w:t xml:space="preserve">   Hazel    </w:t>
      </w:r>
      <w:r>
        <w:t xml:space="preserve">   Piper    </w:t>
      </w:r>
      <w:r>
        <w:t xml:space="preserve">   Frank    </w:t>
      </w:r>
      <w:r>
        <w:t xml:space="preserve">   Jason    </w:t>
      </w:r>
      <w:r>
        <w:t xml:space="preserve">   Annabeth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PJO universe characters </dc:title>
  <dcterms:created xsi:type="dcterms:W3CDTF">2021-10-11T14:29:19Z</dcterms:created>
  <dcterms:modified xsi:type="dcterms:W3CDTF">2021-10-11T14:29:19Z</dcterms:modified>
</cp:coreProperties>
</file>