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PJ 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GREG    </w:t>
      </w:r>
      <w:r>
        <w:t xml:space="preserve">   AMAYA    </w:t>
      </w:r>
      <w:r>
        <w:t xml:space="preserve">   CONNOR    </w:t>
      </w:r>
      <w:r>
        <w:t xml:space="preserve">   NINJALINOS    </w:t>
      </w:r>
      <w:r>
        <w:t xml:space="preserve">   NIGHT NINJA    </w:t>
      </w:r>
      <w:r>
        <w:t xml:space="preserve">   LUNA GIRL    </w:t>
      </w:r>
      <w:r>
        <w:t xml:space="preserve">   ROMEO    </w:t>
      </w:r>
      <w:r>
        <w:t xml:space="preserve">   GEKKO    </w:t>
      </w:r>
      <w:r>
        <w:t xml:space="preserve">   OWLETTE    </w:t>
      </w:r>
      <w:r>
        <w:t xml:space="preserve">   CATBOY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 Masks</dc:title>
  <dcterms:created xsi:type="dcterms:W3CDTF">2021-10-11T14:28:28Z</dcterms:created>
  <dcterms:modified xsi:type="dcterms:W3CDTF">2021-10-11T14:28:28Z</dcterms:modified>
</cp:coreProperties>
</file>