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PJ Masks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pj robot    </w:t>
      </w:r>
      <w:r>
        <w:t xml:space="preserve">   luna girl    </w:t>
      </w:r>
      <w:r>
        <w:t xml:space="preserve">   Night ninja    </w:t>
      </w:r>
      <w:r>
        <w:t xml:space="preserve">   romeo    </w:t>
      </w:r>
      <w:r>
        <w:t xml:space="preserve">   owlette    </w:t>
      </w:r>
      <w:r>
        <w:t xml:space="preserve">   gekko    </w:t>
      </w:r>
      <w:r>
        <w:t xml:space="preserve">   catboy    </w:t>
      </w:r>
      <w:r>
        <w:t xml:space="preserve">   greg    </w:t>
      </w:r>
      <w:r>
        <w:t xml:space="preserve">   Amya    </w:t>
      </w:r>
      <w:r>
        <w:t xml:space="preserve">   Connor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 Masks</dc:title>
  <dcterms:created xsi:type="dcterms:W3CDTF">2021-10-11T14:28:41Z</dcterms:created>
  <dcterms:modified xsi:type="dcterms:W3CDTF">2021-10-11T14:28:41Z</dcterms:modified>
</cp:coreProperties>
</file>