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PKA Elite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padwork    </w:t>
      </w:r>
      <w:r>
        <w:t xml:space="preserve">   gloves    </w:t>
      </w:r>
      <w:r>
        <w:t xml:space="preserve">   slip    </w:t>
      </w:r>
      <w:r>
        <w:t xml:space="preserve">   roundhouse    </w:t>
      </w:r>
      <w:r>
        <w:t xml:space="preserve">   jab    </w:t>
      </w:r>
      <w:r>
        <w:t xml:space="preserve">   hook    </w:t>
      </w:r>
      <w:r>
        <w:t xml:space="preserve">   Block    </w:t>
      </w:r>
      <w:r>
        <w:t xml:space="preserve">   Bow    </w:t>
      </w:r>
      <w:r>
        <w:t xml:space="preserve">   Parry    </w:t>
      </w:r>
      <w:r>
        <w:t xml:space="preserve">   Guard    </w:t>
      </w:r>
      <w:r>
        <w:t xml:space="preserve">   Uppercut    </w:t>
      </w:r>
      <w:r>
        <w:t xml:space="preserve">   Stance    </w:t>
      </w:r>
      <w:r>
        <w:t xml:space="preserve">   Axe    </w:t>
      </w:r>
      <w:r>
        <w:t xml:space="preserve">   Crescent    </w:t>
      </w:r>
      <w:r>
        <w:t xml:space="preserve">   Tornado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PKA Elite</dc:title>
  <dcterms:created xsi:type="dcterms:W3CDTF">2021-10-11T14:29:14Z</dcterms:created>
  <dcterms:modified xsi:type="dcterms:W3CDTF">2021-10-11T14:29:14Z</dcterms:modified>
</cp:coreProperties>
</file>