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PKA Elite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we warm up at start of a lesson we cool ____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stance quicker than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punch are doctors great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that improves flexibility?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 pan’s least favourite punch or kick?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chimneys favourite technique?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Kickboxer’s favourite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twist in a divot?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Noise phone makes when calling someone about a bout at the jewellery quarter?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come in all colours but the darkest are the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butchers favourite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Noise you would make if doing sit-ups on honeycomb?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good at kickboxing and ticket collecting you must?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kick can you also have as an order, board or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Gardner’s favourite kick whilst eating biscuits?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PKA Elite</dc:title>
  <dcterms:created xsi:type="dcterms:W3CDTF">2021-10-11T14:29:17Z</dcterms:created>
  <dcterms:modified xsi:type="dcterms:W3CDTF">2021-10-11T14:29:17Z</dcterms:modified>
</cp:coreProperties>
</file>