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ZOO    </w:t>
      </w:r>
      <w:r>
        <w:t xml:space="preserve">   STREET    </w:t>
      </w:r>
      <w:r>
        <w:t xml:space="preserve">   STADIUM    </w:t>
      </w:r>
      <w:r>
        <w:t xml:space="preserve">   LAKE    </w:t>
      </w:r>
      <w:r>
        <w:t xml:space="preserve">   PARK    </w:t>
      </w:r>
      <w:r>
        <w:t xml:space="preserve">   SUPERMARKET    </w:t>
      </w:r>
      <w:r>
        <w:t xml:space="preserve">   CINEMA    </w:t>
      </w:r>
      <w:r>
        <w:t xml:space="preserve">   MUSEUM    </w:t>
      </w:r>
      <w:r>
        <w:t xml:space="preserve">   THEATRE    </w:t>
      </w:r>
      <w:r>
        <w:t xml:space="preserve">   PHARMACY    </w:t>
      </w:r>
      <w:r>
        <w:t xml:space="preserve">   BUSSTOP    </w:t>
      </w:r>
      <w:r>
        <w:t xml:space="preserve">   POST OFFICE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2021-10-11T14:28:54Z</dcterms:created>
  <dcterms:modified xsi:type="dcterms:W3CDTF">2021-10-11T14:28:54Z</dcterms:modified>
</cp:coreProperties>
</file>