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houston    </w:t>
      </w:r>
      <w:r>
        <w:t xml:space="preserve">   barcelona    </w:t>
      </w:r>
      <w:r>
        <w:t xml:space="preserve">   seattle    </w:t>
      </w:r>
      <w:r>
        <w:t xml:space="preserve">   milan    </w:t>
      </w:r>
      <w:r>
        <w:t xml:space="preserve">   finland    </w:t>
      </w:r>
      <w:r>
        <w:t xml:space="preserve">   lapland    </w:t>
      </w:r>
      <w:r>
        <w:t xml:space="preserve">   iceland    </w:t>
      </w:r>
      <w:r>
        <w:t xml:space="preserve">   dubai    </w:t>
      </w:r>
      <w:r>
        <w:t xml:space="preserve">   toronto    </w:t>
      </w:r>
      <w:r>
        <w:t xml:space="preserve">   madrid    </w:t>
      </w:r>
      <w:r>
        <w:t xml:space="preserve">   miami    </w:t>
      </w:r>
      <w:r>
        <w:t xml:space="preserve">   philadelphia    </w:t>
      </w:r>
      <w:r>
        <w:t xml:space="preserve">   Sahara desert    </w:t>
      </w:r>
      <w:r>
        <w:t xml:space="preserve">   peru    </w:t>
      </w:r>
      <w:r>
        <w:t xml:space="preserve">   lima    </w:t>
      </w:r>
      <w:r>
        <w:t xml:space="preserve">   chicago    </w:t>
      </w:r>
      <w:r>
        <w:t xml:space="preserve">   moscow    </w:t>
      </w:r>
      <w:r>
        <w:t xml:space="preserve">   Paris    </w:t>
      </w:r>
      <w:r>
        <w:t xml:space="preserve">   LA (los angeles)    </w:t>
      </w:r>
      <w:r>
        <w:t xml:space="preserve">   lagos    </w:t>
      </w:r>
      <w:r>
        <w:t xml:space="preserve">   manila    </w:t>
      </w:r>
      <w:r>
        <w:t xml:space="preserve">   osaka    </w:t>
      </w:r>
      <w:r>
        <w:t xml:space="preserve">   mumbai    </w:t>
      </w:r>
      <w:r>
        <w:t xml:space="preserve">   mexico city    </w:t>
      </w:r>
      <w:r>
        <w:t xml:space="preserve">   mexico    </w:t>
      </w:r>
      <w:r>
        <w:t xml:space="preserve">   sao paulo    </w:t>
      </w:r>
      <w:r>
        <w:t xml:space="preserve">   seoul    </w:t>
      </w:r>
      <w:r>
        <w:t xml:space="preserve">   egypt    </w:t>
      </w:r>
      <w:r>
        <w:t xml:space="preserve">   china    </w:t>
      </w:r>
      <w:r>
        <w:t xml:space="preserve">   tokyo    </w:t>
      </w:r>
      <w:r>
        <w:t xml:space="preserve">   california    </w:t>
      </w:r>
      <w:r>
        <w:t xml:space="preserve">   hollywood    </w:t>
      </w:r>
      <w:r>
        <w:t xml:space="preserve">   wales    </w:t>
      </w:r>
      <w:r>
        <w:t xml:space="preserve">   scotland    </w:t>
      </w:r>
      <w:r>
        <w:t xml:space="preserve">   new york    </w:t>
      </w:r>
      <w:r>
        <w:t xml:space="preserve">   leeds    </w:t>
      </w:r>
      <w:r>
        <w:t xml:space="preserve">   sheffield    </w:t>
      </w:r>
      <w:r>
        <w:t xml:space="preserve">   london    </w:t>
      </w:r>
      <w:r>
        <w:t xml:space="preserve">   sydney    </w:t>
      </w:r>
      <w:r>
        <w:t xml:space="preserve">   ohio    </w:t>
      </w:r>
      <w:r>
        <w:t xml:space="preserve">   washington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2021-10-11T14:29:01Z</dcterms:created>
  <dcterms:modified xsi:type="dcterms:W3CDTF">2021-10-11T14:29:01Z</dcterms:modified>
</cp:coreProperties>
</file>