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africa    </w:t>
      </w:r>
      <w:r>
        <w:t xml:space="preserve">   australia    </w:t>
      </w:r>
      <w:r>
        <w:t xml:space="preserve">   bali    </w:t>
      </w:r>
      <w:r>
        <w:t xml:space="preserve">   boston    </w:t>
      </w:r>
      <w:r>
        <w:t xml:space="preserve">   brazil    </w:t>
      </w:r>
      <w:r>
        <w:t xml:space="preserve">   canada    </w:t>
      </w:r>
      <w:r>
        <w:t xml:space="preserve">   costa rica    </w:t>
      </w:r>
      <w:r>
        <w:t xml:space="preserve">   egypt    </w:t>
      </w:r>
      <w:r>
        <w:t xml:space="preserve">   finland    </w:t>
      </w:r>
      <w:r>
        <w:t xml:space="preserve">   france    </w:t>
      </w:r>
      <w:r>
        <w:t xml:space="preserve">   greenland    </w:t>
      </w:r>
      <w:r>
        <w:t xml:space="preserve">   hong kong    </w:t>
      </w:r>
      <w:r>
        <w:t xml:space="preserve">   india    </w:t>
      </w:r>
      <w:r>
        <w:t xml:space="preserve">   iran    </w:t>
      </w:r>
      <w:r>
        <w:t xml:space="preserve">   japan    </w:t>
      </w:r>
      <w:r>
        <w:t xml:space="preserve">   korea    </w:t>
      </w:r>
      <w:r>
        <w:t xml:space="preserve">   libya    </w:t>
      </w:r>
      <w:r>
        <w:t xml:space="preserve">   mexico    </w:t>
      </w:r>
      <w:r>
        <w:t xml:space="preserve">   new zealand    </w:t>
      </w:r>
      <w:r>
        <w:t xml:space="preserve">   paris    </w:t>
      </w:r>
      <w:r>
        <w:t xml:space="preserve">   peru    </w:t>
      </w:r>
      <w:r>
        <w:t xml:space="preserve">   rome    </w:t>
      </w:r>
      <w:r>
        <w:t xml:space="preserve">   russia    </w:t>
      </w:r>
      <w:r>
        <w:t xml:space="preserve">   san francisco    </w:t>
      </w:r>
      <w:r>
        <w:t xml:space="preserve">   spain    </w:t>
      </w:r>
      <w:r>
        <w:t xml:space="preserve">   sweden    </w:t>
      </w:r>
      <w:r>
        <w:t xml:space="preserve">   thailand    </w:t>
      </w:r>
      <w:r>
        <w:t xml:space="preserve">   tiawan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2021-10-11T14:28:36Z</dcterms:created>
  <dcterms:modified xsi:type="dcterms:W3CDTF">2021-10-11T14:28:36Z</dcterms:modified>
</cp:coreProperties>
</file>