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FREDDIE MERCURY'S 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DARGON'S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SCOTTISH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DRACULA'S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MOZAMBIQUE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REMOTEST ISLAND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NEPAL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ICELAND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HEROD'S PALACE, ISRAEL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WINDY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COASTAL TOWN, NAMIBIA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</dc:title>
  <dcterms:created xsi:type="dcterms:W3CDTF">2021-10-11T14:29:23Z</dcterms:created>
  <dcterms:modified xsi:type="dcterms:W3CDTF">2021-10-11T14:29:23Z</dcterms:modified>
</cp:coreProperties>
</file>