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AROUND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pay for a room to sleep and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borrow a book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eat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mail a letter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kids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buy groceries (food, drinks, household supplies)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get on a bus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see a movie at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of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view art and other historical objects.</w:t>
            </w:r>
          </w:p>
        </w:tc>
      </w:tr>
    </w:tbl>
    <w:p>
      <w:pPr>
        <w:pStyle w:val="WordBankMedium"/>
      </w:pPr>
      <w:r>
        <w:t xml:space="preserve">   Bus Station    </w:t>
      </w:r>
      <w:r>
        <w:t xml:space="preserve">   Cinema    </w:t>
      </w:r>
      <w:r>
        <w:t xml:space="preserve">   Library    </w:t>
      </w:r>
      <w:r>
        <w:t xml:space="preserve">   Restaurant    </w:t>
      </w:r>
      <w:r>
        <w:t xml:space="preserve">   Supermarket    </w:t>
      </w:r>
      <w:r>
        <w:t xml:space="preserve">   Post office    </w:t>
      </w:r>
      <w:r>
        <w:t xml:space="preserve">   Playground    </w:t>
      </w:r>
      <w:r>
        <w:t xml:space="preserve">   Museum    </w:t>
      </w:r>
      <w:r>
        <w:t xml:space="preserve">   Hotel    </w:t>
      </w:r>
      <w:r>
        <w:t xml:space="preserve">   City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TOWN</dc:title>
  <dcterms:created xsi:type="dcterms:W3CDTF">2021-10-11T14:29:33Z</dcterms:created>
  <dcterms:modified xsi:type="dcterms:W3CDTF">2021-10-11T14:29:33Z</dcterms:modified>
</cp:coreProperties>
</file>