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ARIZONA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THUMBBUTTE    </w:t>
      </w:r>
      <w:r>
        <w:t xml:space="preserve">   GRANDCANYON    </w:t>
      </w:r>
      <w:r>
        <w:t xml:space="preserve">   NORTH    </w:t>
      </w:r>
      <w:r>
        <w:t xml:space="preserve">   SCOTTSDALE    </w:t>
      </w:r>
      <w:r>
        <w:t xml:space="preserve">   NOGALAS    </w:t>
      </w:r>
      <w:r>
        <w:t xml:space="preserve">   SUNNYSLOPE    </w:t>
      </w:r>
      <w:r>
        <w:t xml:space="preserve">   CAMELBACK    </w:t>
      </w:r>
      <w:r>
        <w:t xml:space="preserve">   SEDONA    </w:t>
      </w:r>
      <w:r>
        <w:t xml:space="preserve">   TUCSON    </w:t>
      </w:r>
      <w:r>
        <w:t xml:space="preserve">   FLAGSTAFF    </w:t>
      </w:r>
      <w:r>
        <w:t xml:space="preserve">   PHOENIX    </w:t>
      </w:r>
      <w:r>
        <w:t xml:space="preserve">   PRESCOTT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ARIZONA</dc:title>
  <dcterms:created xsi:type="dcterms:W3CDTF">2021-10-11T14:28:23Z</dcterms:created>
  <dcterms:modified xsi:type="dcterms:W3CDTF">2021-10-11T14:28:23Z</dcterms:modified>
</cp:coreProperties>
</file>