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YUMA    </w:t>
      </w:r>
      <w:r>
        <w:t xml:space="preserve">   NORTH    </w:t>
      </w:r>
      <w:r>
        <w:t xml:space="preserve">   ROYALPALM    </w:t>
      </w:r>
      <w:r>
        <w:t xml:space="preserve">   GRANDCANYON    </w:t>
      </w:r>
      <w:r>
        <w:t xml:space="preserve">   NOGALAS    </w:t>
      </w:r>
      <w:r>
        <w:t xml:space="preserve">   SUNNYSLOPE    </w:t>
      </w:r>
      <w:r>
        <w:t xml:space="preserve">   CAMELBACK    </w:t>
      </w:r>
      <w:r>
        <w:t xml:space="preserve">   FLAGSTAFF    </w:t>
      </w:r>
      <w:r>
        <w:t xml:space="preserve">   SEDONA    </w:t>
      </w:r>
      <w:r>
        <w:t xml:space="preserve">   PHOENIX    </w:t>
      </w:r>
      <w:r>
        <w:t xml:space="preserve">   PAYSON    </w:t>
      </w:r>
      <w:r>
        <w:t xml:space="preserve">   PRESCOTT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ARIZONA</dc:title>
  <dcterms:created xsi:type="dcterms:W3CDTF">2021-10-11T14:28:26Z</dcterms:created>
  <dcterms:modified xsi:type="dcterms:W3CDTF">2021-10-11T14:28:26Z</dcterms:modified>
</cp:coreProperties>
</file>