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IN TOWN</w:t>
      </w:r>
    </w:p>
    <w:p>
      <w:pPr>
        <w:pStyle w:val="Questions"/>
      </w:pPr>
      <w:r>
        <w:t xml:space="preserve">1. 1. MSMEUU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2. OIPNHGSP NEETCR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3. YALBIRR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4. TOHEL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IOSTAPHL5.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6. SOCOLH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ES.R7AQU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REAMSP.RKE8TU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.9 TEESRT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01. EUAVEN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2021-10-11T14:28:49Z</dcterms:created>
  <dcterms:modified xsi:type="dcterms:W3CDTF">2021-10-11T14:28:49Z</dcterms:modified>
</cp:coreProperties>
</file>