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IN TOWN</w:t>
      </w:r>
    </w:p>
    <w:p>
      <w:pPr>
        <w:pStyle w:val="Questions"/>
      </w:pPr>
      <w:r>
        <w:t xml:space="preserve">1. PRRAITO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RAC ARPK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SMUMUE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ARKP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PTSO IFOEFC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OIPSPHNG ALLM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PTORSS TCNREE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ERKASETPURM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THATREE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IRANT OASITTN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IN TOWN</dc:title>
  <dcterms:created xsi:type="dcterms:W3CDTF">2021-10-11T14:29:16Z</dcterms:created>
  <dcterms:modified xsi:type="dcterms:W3CDTF">2021-10-11T14:29:16Z</dcterms:modified>
</cp:coreProperties>
</file>