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IN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 can book in and pay to stay overnight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 find different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we can buy groceries and food to use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 find valuable and historic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 would go to get on a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we can borrow books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children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we would go to watch a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we can sit down and have something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we can send a parcel from</w:t>
            </w:r>
          </w:p>
        </w:tc>
      </w:tr>
    </w:tbl>
    <w:p>
      <w:pPr>
        <w:pStyle w:val="WordBankLarge"/>
      </w:pPr>
      <w:r>
        <w:t xml:space="preserve">   bus station    </w:t>
      </w:r>
      <w:r>
        <w:t xml:space="preserve">   cinema    </w:t>
      </w:r>
      <w:r>
        <w:t xml:space="preserve">   playground    </w:t>
      </w:r>
      <w:r>
        <w:t xml:space="preserve">   city centre    </w:t>
      </w:r>
      <w:r>
        <w:t xml:space="preserve">   library    </w:t>
      </w:r>
      <w:r>
        <w:t xml:space="preserve">   museum    </w:t>
      </w:r>
      <w:r>
        <w:t xml:space="preserve">   hotel    </w:t>
      </w:r>
      <w:r>
        <w:t xml:space="preserve">   post office    </w:t>
      </w:r>
      <w:r>
        <w:t xml:space="preserve">   restaurant    </w:t>
      </w:r>
      <w:r>
        <w:t xml:space="preserve">   supermarket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</dc:title>
  <dcterms:created xsi:type="dcterms:W3CDTF">2021-10-11T14:29:22Z</dcterms:created>
  <dcterms:modified xsi:type="dcterms:W3CDTF">2021-10-11T14:29:22Z</dcterms:modified>
</cp:coreProperties>
</file>