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VICTORIA </w:t>
      </w:r>
    </w:p>
    <w:p>
      <w:pPr>
        <w:pStyle w:val="Questions"/>
      </w:pPr>
      <w:r>
        <w:t xml:space="preserve">1. KNNABCNRUBO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AEEDLSTE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DIHEMTER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ENGIELIRH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LEIDBGTHER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ABRTALAL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KAANEI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FSOATBDER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ONELGEG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REUBELOMN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BODNIGE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MRADILU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RPAPOSTNHE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RNRAAOOLWBM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TWAANARATG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OARHHSM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INHLTAOM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ORANLTDP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HACBUCS ASMRH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CCOAL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SLYDAEDR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VICTORIA </dc:title>
  <dcterms:created xsi:type="dcterms:W3CDTF">2021-10-11T14:30:03Z</dcterms:created>
  <dcterms:modified xsi:type="dcterms:W3CDTF">2021-10-11T14:30:03Z</dcterms:modified>
</cp:coreProperties>
</file>