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HAWAI'I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ACCESS TO NI'IHAU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MOST POINT IN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ASTRONAUTS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PRIMITIVE ROCK CARVINGS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REMOTE LEPER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PINEAPPLES WERE THE MAIN CROP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4RTH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CAPITAL OF HAWAI'I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1944 PROPOSED SITE OF WHAT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WORLD'S MOST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PRISONERS WERE ONCE SENT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WORLD'S RARE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WETTEST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BRIDGES TO 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ACTIVITY ON KAHO'OLAWE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ACCESS TO KAHO'OLAWE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ROYAL RESIDENCE IN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WORLD'S LARGEST DORMANT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EARLIEST SETTLEMENT IN HAWAI'I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RUGGED COASTLINE OF STEEP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LEGENDARY SHARK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GATHERING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WORLD'S 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FORBIDDEN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REMOTE FOREST PRESERVE</w:t>
            </w:r>
          </w:p>
        </w:tc>
      </w:tr>
    </w:tbl>
    <w:p>
      <w:pPr>
        <w:pStyle w:val="WordBankLarge"/>
      </w:pPr>
      <w:r>
        <w:t xml:space="preserve">   KAMAKOU    </w:t>
      </w:r>
      <w:r>
        <w:t xml:space="preserve">   OFF LIMITS    </w:t>
      </w:r>
      <w:r>
        <w:t xml:space="preserve">   NA PALI    </w:t>
      </w:r>
      <w:r>
        <w:t xml:space="preserve">   O'AHU    </w:t>
      </w:r>
      <w:r>
        <w:t xml:space="preserve">   KAUA'I    </w:t>
      </w:r>
      <w:r>
        <w:t xml:space="preserve">   HONOLULU    </w:t>
      </w:r>
      <w:r>
        <w:t xml:space="preserve">   MOLOKA'I    </w:t>
      </w:r>
      <w:r>
        <w:t xml:space="preserve">   IOLANI PALACE    </w:t>
      </w:r>
      <w:r>
        <w:t xml:space="preserve">   HAWAI'I    </w:t>
      </w:r>
      <w:r>
        <w:t xml:space="preserve">   KEAHIAKAWELO    </w:t>
      </w:r>
      <w:r>
        <w:t xml:space="preserve">   KAHO'OLAWE    </w:t>
      </w:r>
      <w:r>
        <w:t xml:space="preserve">   HALAWA VALLEY    </w:t>
      </w:r>
      <w:r>
        <w:t xml:space="preserve">   CELESTIAL NAVIGATION    </w:t>
      </w:r>
      <w:r>
        <w:t xml:space="preserve">   MAUI    </w:t>
      </w:r>
      <w:r>
        <w:t xml:space="preserve">   FIFTY-NINE    </w:t>
      </w:r>
      <w:r>
        <w:t xml:space="preserve">   KA LAE    </w:t>
      </w:r>
      <w:r>
        <w:t xml:space="preserve">   LANA'I    </w:t>
      </w:r>
      <w:r>
        <w:t xml:space="preserve">   PU'ULOA    </w:t>
      </w:r>
      <w:r>
        <w:t xml:space="preserve">   PETROGLYPHS    </w:t>
      </w:r>
      <w:r>
        <w:t xml:space="preserve">   RESTRICTED    </w:t>
      </w:r>
      <w:r>
        <w:t xml:space="preserve">   NI'IHAU    </w:t>
      </w:r>
      <w:r>
        <w:t xml:space="preserve">   WAI'ALE'ALE    </w:t>
      </w:r>
      <w:r>
        <w:t xml:space="preserve">   KALAUPAPA    </w:t>
      </w:r>
      <w:r>
        <w:t xml:space="preserve">   MAUNA KEA    </w:t>
      </w:r>
      <w:r>
        <w:t xml:space="preserve">   HALEAKALA    </w:t>
      </w:r>
      <w:r>
        <w:t xml:space="preserve">   UNITED NATIONS    </w:t>
      </w:r>
      <w:r>
        <w:t xml:space="preserve">   KILAUEA    </w:t>
      </w:r>
      <w:r>
        <w:t xml:space="preserve">   LAHAINA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2021-10-11T14:28:44Z</dcterms:created>
  <dcterms:modified xsi:type="dcterms:W3CDTF">2021-10-11T14:28:44Z</dcterms:modified>
</cp:coreProperties>
</file>