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  VALUE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hundred and 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hundred and sixty four thousand four hundred 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hundred and twelve thousand two hundred and 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thousand and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seventy two thousand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 thousand six hundred and fifty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 hundred and 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hundred and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 hundred and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 hundred and ninety nine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thousand six hundred and 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thousand four hundred and 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thousand and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hundred thousand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million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forty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hundred and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sixty three thousand eight hundred and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thousand and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 VALUE </dc:title>
  <dcterms:created xsi:type="dcterms:W3CDTF">2021-10-11T14:28:36Z</dcterms:created>
  <dcterms:modified xsi:type="dcterms:W3CDTF">2021-10-11T14:28:36Z</dcterms:modified>
</cp:coreProperties>
</file>