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WRITING NUMBERS AS A SUM OF EACH DIGIT AND ITS PLACE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NUMERAL FROM 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SECOND PLACE AFTER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DOT SEPARATING THE ONES AND TENTHS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THE POSITION OF THE DIGIT, SUCH AS UNITS, TENS, HUNDREDS,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OF A WHOLE NUMBER WRITTEN IN CUSTOMARY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GROUPING OF NUMBERS IN REGARDS TO PLACE VALUE. EX: UNITS PERIOD, HUNDREDS PERIOD, MILLIONS PERIOD, BILLIONS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FIRST PLACE AFTER THE DECIMAL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2021-10-11T14:28:35Z</dcterms:created>
  <dcterms:modified xsi:type="dcterms:W3CDTF">2021-10-11T14:28:35Z</dcterms:modified>
</cp:coreProperties>
</file>