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PLAGUES OF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STRETCH OUT YOUR HAND    </w:t>
      </w:r>
      <w:r>
        <w:t xml:space="preserve">   WORSHIP    </w:t>
      </w:r>
      <w:r>
        <w:t xml:space="preserve">   PASSOVER    </w:t>
      </w:r>
      <w:r>
        <w:t xml:space="preserve">   HARDENED HEART    </w:t>
      </w:r>
      <w:r>
        <w:t xml:space="preserve">   MAGICIANS    </w:t>
      </w:r>
      <w:r>
        <w:t xml:space="preserve">   HEBREWS    </w:t>
      </w:r>
      <w:r>
        <w:t xml:space="preserve">   FIRSTBORN    </w:t>
      </w:r>
      <w:r>
        <w:t xml:space="preserve">   DARKNESS    </w:t>
      </w:r>
      <w:r>
        <w:t xml:space="preserve">   LOCUSTS    </w:t>
      </w:r>
      <w:r>
        <w:t xml:space="preserve">   HAIL    </w:t>
      </w:r>
      <w:r>
        <w:t xml:space="preserve">   BOILS    </w:t>
      </w:r>
      <w:r>
        <w:t xml:space="preserve">   LIVESTOCK    </w:t>
      </w:r>
      <w:r>
        <w:t xml:space="preserve">   FLIES    </w:t>
      </w:r>
      <w:r>
        <w:t xml:space="preserve">   GNATS    </w:t>
      </w:r>
      <w:r>
        <w:t xml:space="preserve">   FROGS    </w:t>
      </w:r>
      <w:r>
        <w:t xml:space="preserve">   RED NILE    </w:t>
      </w:r>
      <w:r>
        <w:t xml:space="preserve">   LET MY PEOPLE GO    </w:t>
      </w:r>
      <w:r>
        <w:t xml:space="preserve">   EGYPT    </w:t>
      </w:r>
      <w:r>
        <w:t xml:space="preserve">   AARON    </w:t>
      </w:r>
      <w:r>
        <w:t xml:space="preserve">   PHARAOH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PLAGUES OF EGYPT</dc:title>
  <dcterms:created xsi:type="dcterms:W3CDTF">2021-10-11T14:29:42Z</dcterms:created>
  <dcterms:modified xsi:type="dcterms:W3CDTF">2021-10-11T14:29:42Z</dcterms:modified>
</cp:coreProperties>
</file>