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Ganymede, the biggest moon in our solar system, belongs to which planet?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is called the evening/morning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farthest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1 planet in our solar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brightest planet in the night sky?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is not a gas giant?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Neptune has ____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 that Pluto is no longer included, how many planets are there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 is the hottest planet of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</dc:title>
  <dcterms:created xsi:type="dcterms:W3CDTF">2021-10-11T14:30:43Z</dcterms:created>
  <dcterms:modified xsi:type="dcterms:W3CDTF">2021-10-11T14:30:43Z</dcterms:modified>
</cp:coreProperties>
</file>