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EMPLOYMENT    </w:t>
      </w:r>
      <w:r>
        <w:t xml:space="preserve">   COLLEGE    </w:t>
      </w:r>
      <w:r>
        <w:t xml:space="preserve">   INDIVIDUAL    </w:t>
      </w:r>
      <w:r>
        <w:t xml:space="preserve">   GROUP    </w:t>
      </w:r>
      <w:r>
        <w:t xml:space="preserve">   SUPPORT    </w:t>
      </w:r>
      <w:r>
        <w:t xml:space="preserve">   CREATE    </w:t>
      </w:r>
      <w:r>
        <w:t xml:space="preserve">   DISCOVERF    </w:t>
      </w:r>
      <w:r>
        <w:t xml:space="preserve">   HELP    </w:t>
      </w:r>
      <w:r>
        <w:t xml:space="preserve">   STUDY    </w:t>
      </w:r>
      <w:r>
        <w:t xml:space="preserve">   DEVELOP    </w:t>
      </w:r>
      <w:r>
        <w:t xml:space="preserve">   MATURE    </w:t>
      </w:r>
      <w:r>
        <w:t xml:space="preserve">   RESPONSIBLE    </w:t>
      </w:r>
      <w:r>
        <w:t xml:space="preserve">   YEARLY    </w:t>
      </w:r>
      <w:r>
        <w:t xml:space="preserve">   MONTHLY    </w:t>
      </w:r>
      <w:r>
        <w:t xml:space="preserve">   DAILY    </w:t>
      </w:r>
      <w:r>
        <w:t xml:space="preserve">   WEEKLE    </w:t>
      </w:r>
      <w:r>
        <w:t xml:space="preserve">   ACCOMPLISH    </w:t>
      </w:r>
      <w:r>
        <w:t xml:space="preserve">   ACTIVITIES    </w:t>
      </w:r>
      <w:r>
        <w:t xml:space="preserve">   PLAN    </w:t>
      </w:r>
      <w:r>
        <w:t xml:space="preserve">   SCHEDULE    </w:t>
      </w:r>
      <w:r>
        <w:t xml:space="preserve">   PRIORITY    </w:t>
      </w:r>
      <w:r>
        <w:t xml:space="preserve">   ORGANIZED    </w:t>
      </w:r>
      <w:r>
        <w:t xml:space="preserve">   GOALS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PLANNER</dc:title>
  <dcterms:created xsi:type="dcterms:W3CDTF">2021-10-11T14:30:06Z</dcterms:created>
  <dcterms:modified xsi:type="dcterms:W3CDTF">2021-10-11T14:30:06Z</dcterms:modified>
</cp:coreProperties>
</file>