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PLANS FOR THE ARK. EXODUS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TRAYS    </w:t>
      </w:r>
      <w:r>
        <w:t xml:space="preserve">   TABLE    </w:t>
      </w:r>
      <w:r>
        <w:t xml:space="preserve">   TABERNACLE    </w:t>
      </w:r>
      <w:r>
        <w:t xml:space="preserve">   STONE-TABLES    </w:t>
      </w:r>
      <w:r>
        <w:t xml:space="preserve">   SNUFFERS    </w:t>
      </w:r>
      <w:r>
        <w:t xml:space="preserve">   SILVER    </w:t>
      </w:r>
      <w:r>
        <w:t xml:space="preserve">   POLES    </w:t>
      </w:r>
      <w:r>
        <w:t xml:space="preserve">   MOLDING    </w:t>
      </w:r>
      <w:r>
        <w:t xml:space="preserve">   LAMPSTAND    </w:t>
      </w:r>
      <w:r>
        <w:t xml:space="preserve">   FIREBOX    </w:t>
      </w:r>
      <w:r>
        <w:t xml:space="preserve">   HAMMERED-GOLD    </w:t>
      </w:r>
      <w:r>
        <w:t xml:space="preserve">   GOLD    </w:t>
      </w:r>
      <w:r>
        <w:t xml:space="preserve">   DECORATIONS    </w:t>
      </w:r>
      <w:r>
        <w:t xml:space="preserve">   BRONZE    </w:t>
      </w:r>
      <w:r>
        <w:t xml:space="preserve">   ALTAR    </w:t>
      </w:r>
      <w:r>
        <w:t xml:space="preserve">   ATONEMENT-COVER    </w:t>
      </w:r>
      <w:r>
        <w:t xml:space="preserve">   ACACIA-WOOD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 FOR THE ARK. EXODUS 25</dc:title>
  <dcterms:created xsi:type="dcterms:W3CDTF">2021-10-11T14:30:40Z</dcterms:created>
  <dcterms:modified xsi:type="dcterms:W3CDTF">2021-10-11T14:30:40Z</dcterms:modified>
</cp:coreProperties>
</file>