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and largest living organism in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Arabic word for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retro houseplant which has come back into fashion because of its large cut leaves (on mature plants) and tropical look. Fast growing and easy 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ponytail plant or elephant’s foot: aptly named houseplant which has long leaves billowing out of a bulbous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tree found in Africa can store 1,000 to 120,000 litres of water in its swollen trunk!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the delicate maidenhair to robust bird’s nest ferns, there are so many different foliage types to choose from. Great for lower light levels provided enough humidity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delicate maidenhair to robust bird’s nest ferns, there are so many different foliage types to choose from. Great for lower light levels provided enough humidity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brightly coloured flower bracts, which can last for many weeks, make these plants look striking.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of the oldest living tree species, it dates back to about 250 million years ago!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brightly coloured leaves with splashes of orange and yellow which are a cheery sight, especially in winter. This plant likes a brightly lit spot out of direct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looks like one large flower, but each head is composed of hundreds of tiny flowers called florets, which ripen to become the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another favourite for its bright zingy colours which likes a bright spot away from direct sunlight but is generally an undemanding houseplant. also known as dragon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 plant, aka mother-in-law’s tongue! A virtually indestructible houseplant with the added bonus of air purifying qualities Can cope with any position and able to withstand extremes of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Chlorophytum has air purifying properties which help make this easy peasy plant a forever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tree don’t produce acorns until they are 50 years old!</w:t>
            </w:r>
          </w:p>
        </w:tc>
      </w:tr>
    </w:tbl>
    <w:p>
      <w:pPr>
        <w:pStyle w:val="WordBankMedium"/>
      </w:pPr>
      <w:r>
        <w:t xml:space="preserve">   sunflower    </w:t>
      </w:r>
      <w:r>
        <w:t xml:space="preserve">   banana     </w:t>
      </w:r>
      <w:r>
        <w:t xml:space="preserve">   California redwood     </w:t>
      </w:r>
      <w:r>
        <w:t xml:space="preserve">   Ginkgo    </w:t>
      </w:r>
      <w:r>
        <w:t xml:space="preserve">    baobab     </w:t>
      </w:r>
      <w:r>
        <w:t xml:space="preserve">   oak    </w:t>
      </w:r>
      <w:r>
        <w:t xml:space="preserve">   Beaucarnia recurvata     </w:t>
      </w:r>
      <w:r>
        <w:t xml:space="preserve">   Sansevieria    </w:t>
      </w:r>
      <w:r>
        <w:t xml:space="preserve">    Monstera deliciosa     </w:t>
      </w:r>
      <w:r>
        <w:t xml:space="preserve">   Fern    </w:t>
      </w:r>
      <w:r>
        <w:t xml:space="preserve">   Rubber    </w:t>
      </w:r>
      <w:r>
        <w:t xml:space="preserve">   Dracena fragrans    </w:t>
      </w:r>
      <w:r>
        <w:t xml:space="preserve">   spider    </w:t>
      </w:r>
      <w:r>
        <w:t xml:space="preserve">   Bromeliads    </w:t>
      </w:r>
      <w:r>
        <w:t xml:space="preserve">   Codiaeum variegatum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2021-10-11T14:31:29Z</dcterms:created>
  <dcterms:modified xsi:type="dcterms:W3CDTF">2021-10-11T14:31:29Z</dcterms:modified>
</cp:coreProperties>
</file>