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FERN    </w:t>
      </w:r>
      <w:r>
        <w:t xml:space="preserve">   DAYLILY    </w:t>
      </w:r>
      <w:r>
        <w:t xml:space="preserve">   ASTER    </w:t>
      </w:r>
      <w:r>
        <w:t xml:space="preserve">   LAVENDER    </w:t>
      </w:r>
      <w:r>
        <w:t xml:space="preserve">   CONEFLOWER    </w:t>
      </w:r>
      <w:r>
        <w:t xml:space="preserve">   ZINNIA    </w:t>
      </w:r>
      <w:r>
        <w:t xml:space="preserve">   VIOLA    </w:t>
      </w:r>
      <w:r>
        <w:t xml:space="preserve">   SNAPDRAGON    </w:t>
      </w:r>
      <w:r>
        <w:t xml:space="preserve">   MARIGOLD    </w:t>
      </w:r>
      <w:r>
        <w:t xml:space="preserve">   IMPATIENS    </w:t>
      </w:r>
      <w:r>
        <w:t xml:space="preserve">   DAHLIAS    </w:t>
      </w:r>
      <w:r>
        <w:t xml:space="preserve">   BEGONIA    </w:t>
      </w:r>
      <w:r>
        <w:t xml:space="preserve">   LILY    </w:t>
      </w:r>
      <w:r>
        <w:t xml:space="preserve">   PETUNIA    </w:t>
      </w:r>
      <w:r>
        <w:t xml:space="preserve">   SUNFLOWER    </w:t>
      </w:r>
      <w:r>
        <w:t xml:space="preserve">   DAISY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2021-10-11T14:32:11Z</dcterms:created>
  <dcterms:modified xsi:type="dcterms:W3CDTF">2021-10-11T14:32:11Z</dcterms:modified>
</cp:coreProperties>
</file>