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EPIDERMIS    </w:t>
      </w:r>
      <w:r>
        <w:t xml:space="preserve">   DICOT    </w:t>
      </w:r>
      <w:r>
        <w:t xml:space="preserve">   MONOCOT    </w:t>
      </w:r>
      <w:r>
        <w:t xml:space="preserve">   CELERY    </w:t>
      </w:r>
      <w:r>
        <w:t xml:space="preserve">   BUNDLES    </w:t>
      </w:r>
      <w:r>
        <w:t xml:space="preserve">   VASCULAR    </w:t>
      </w:r>
      <w:r>
        <w:t xml:space="preserve">   CUTIN    </w:t>
      </w:r>
      <w:r>
        <w:t xml:space="preserve">   DIFFUSION    </w:t>
      </w:r>
      <w:r>
        <w:t xml:space="preserve">   OSMOSIS    </w:t>
      </w:r>
      <w:r>
        <w:t xml:space="preserve">   TEMPERATURE    </w:t>
      </w:r>
      <w:r>
        <w:t xml:space="preserve">   TURGOR    </w:t>
      </w:r>
      <w:r>
        <w:t xml:space="preserve">   MESOPHYLL    </w:t>
      </w:r>
      <w:r>
        <w:t xml:space="preserve">   STOMATA    </w:t>
      </w:r>
      <w:r>
        <w:t xml:space="preserve">   ADHESION    </w:t>
      </w:r>
      <w:r>
        <w:t xml:space="preserve">   COHESION    </w:t>
      </w:r>
      <w:r>
        <w:t xml:space="preserve">   ROOTS    </w:t>
      </w:r>
      <w:r>
        <w:t xml:space="preserve">   RESPIRATION    </w:t>
      </w:r>
      <w:r>
        <w:t xml:space="preserve">   TRANSPIRATION    </w:t>
      </w:r>
      <w:r>
        <w:t xml:space="preserve">   SUCROSE    </w:t>
      </w:r>
      <w:r>
        <w:t xml:space="preserve">   SIEVE    </w:t>
      </w:r>
      <w:r>
        <w:t xml:space="preserve">   SINK    </w:t>
      </w:r>
      <w:r>
        <w:t xml:space="preserve">   CHEMICAL ENERGY    </w:t>
      </w:r>
      <w:r>
        <w:t xml:space="preserve">   COMPANION CELL    </w:t>
      </w:r>
      <w:r>
        <w:t xml:space="preserve">   GUARD CELL    </w:t>
      </w:r>
      <w:r>
        <w:t xml:space="preserve">   PHOTOSYNETHESIS    </w:t>
      </w:r>
      <w:r>
        <w:t xml:space="preserve">   PHLOEM    </w:t>
      </w:r>
      <w:r>
        <w:t xml:space="preserve">   XYLEM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</dc:title>
  <dcterms:created xsi:type="dcterms:W3CDTF">2021-10-11T14:31:21Z</dcterms:created>
  <dcterms:modified xsi:type="dcterms:W3CDTF">2021-10-11T14:31:21Z</dcterms:modified>
</cp:coreProperties>
</file>